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书名：好兵帅克</w:t>
      </w:r>
    </w:p>
    <w:p>
      <w:r>
        <w:t>作者：（捷克）雅·哈谢克著；刘超译</w:t>
      </w:r>
    </w:p>
    <w:p>
      <w:r>
        <w:t>出版社：北京:中国妇女出版社,2006.01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好兵帅克 评论地址：https://www.jiaokey.com/book/detail/11553590.html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