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</w:t>
      </w:r>
    </w:p>
    <w:p>
      <w:r>
        <w:t>作者：（美）弗朗西丝·伯内特（Frances Hodgson Burnett）著；张丽丽译</w:t>
      </w:r>
    </w:p>
    <w:p>
      <w:r>
        <w:t>出版社：哈尔滨：哈尔滨出版社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小公主 评论地址：https://www.jiaokey.com/book/detail/11553738.html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