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书名：小故事大启发  太阳岛</w:t>
      </w:r>
    </w:p>
    <w:p>
      <w:r>
        <w:t>作者：孙鹏，樊丽娜，金露编</w:t>
      </w:r>
    </w:p>
    <w:p>
      <w:r>
        <w:t>出版社：长春：吉林美术出版社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小故事大启发  太阳岛 评论地址：https://www.jiaokey.com/book/detail/11553783.html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