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书名：中华传统文化启蒙读本  4</w:t>
      </w:r>
    </w:p>
    <w:p>
      <w:r>
        <w:t>作者：安徽省教育科学研究所编；项纯文主编；张守祥，宋启发副主编</w:t>
      </w:r>
    </w:p>
    <w:p>
      <w:r>
        <w:t>出版社：合肥：黄山书社</w:t>
      </w:r>
    </w:p>
    <w:p>
      <w:r>
        <w:t>出版日期：2005.06</w:t>
      </w:r>
    </w:p>
    <w:p>
      <w:r>
        <w:t>总页数：60</w:t>
      </w:r>
    </w:p>
    <w:p>
      <w:r>
        <w:t>更多请访问教客网: www.jiaokey.com</w:t>
      </w:r>
    </w:p>
    <w:p>
      <w:r>
        <w:t>中华传统文化启蒙读本  4 评论地址：https://www.jiaokey.com/book/detail/11553851.html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