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书名：憨豆包小狮子  修订版</w:t>
      </w:r>
    </w:p>
    <w:p>
      <w:r>
        <w:t>作者：肖定丽著</w:t>
      </w:r>
    </w:p>
    <w:p>
      <w:r>
        <w:t>出版社：深圳:海天出版社,2006.01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憨豆包小狮子  修订版 评论地址：https://www.jiaokey.com/book/detail/11553934.html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