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书名：古诗与科学  注音彩绘版</w:t>
      </w:r>
    </w:p>
    <w:p>
      <w:r>
        <w:t>作者：张春莹主编</w:t>
      </w:r>
    </w:p>
    <w:p>
      <w:r>
        <w:t>出版社：北京：朝华出版社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古诗与科学  注音彩绘版 评论地址：https://www.jiaokey.com/book/detail/11553953.html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