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书名：好童话大智慧  青苹果</w:t>
      </w:r>
    </w:p>
    <w:p>
      <w:r>
        <w:t>作者：卡迪工作室编绘</w:t>
      </w:r>
    </w:p>
    <w:p>
      <w:r>
        <w:t>出版社：重庆：重庆出版社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好童话大智慧  青苹果 评论地址：https://www.jiaokey.com/book/detail/11553957.html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