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书名：好故事大道理  紫葡萄</w:t>
      </w:r>
    </w:p>
    <w:p>
      <w:r>
        <w:t>作者：卡迪工作室编绘</w:t>
      </w:r>
    </w:p>
    <w:p>
      <w:r>
        <w:t>出版社：重庆：重庆出版社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好故事大道理  紫葡萄 评论地址：https://www.jiaokey.com/book/detail/11553960.html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