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作者：（英）巴里著；禹田改编</w:t>
      </w:r>
    </w:p>
    <w:p>
      <w:r>
        <w:t>出版社：北京:同心出版社,2005.01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彼得·潘 评论地址：https://www.jiaokey.com/book/detail/11554001.html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