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作者：启迪主编；石延博，杨子江，王芳，崔丽，张森，梁莉，王文仓，蒲煜编译</w:t>
      </w:r>
    </w:p>
    <w:p>
      <w:r>
        <w:t>出版社：太原:希望出版社,2006.01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绿野仙踪 评论地址：https://www.jiaokey.com/book/detail/11554062.html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