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彼得·潘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本书出售、求购地址：https://www.jiaokey.com/book/detail/11554063.html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关键词搜索：https://www.jiaokey.com/tag/世界文学名著经典  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