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作者：（英）巴里（Barrie，J.M.）著；朱兆林，马晓声改写</w:t>
      </w:r>
    </w:p>
    <w:p>
      <w:r>
        <w:t>出版社：天津:新蕾出版社,2004.05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彼得·潘 评论地址：https://www.jiaokey.com/book/detail/11554107.html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