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天使落在头发上  花衣裳QQ版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天使落在头发上  花衣裳QQ版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本书出售、求购地址：https://www.jiaokey.com/book/detail/11554128.html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关键词搜索：https://www.jiaokey.com/tag/天使落在头发上  花衣裳QQ版.html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