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  教育家</w:t>
      </w:r>
    </w:p>
    <w:p>
      <w:r>
        <w:t>作者：颜煦之主编；张彦副主编；古明慧等编</w:t>
      </w:r>
    </w:p>
    <w:p>
      <w:r>
        <w:t>出版社：郑州：海燕出版社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大人物小故事  教育家 评论地址：https://www.jiaokey.com/book/detail/11554160.html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