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书名：小蝙蝠精  1  小蝙蝠精来了·搬家历险记</w:t>
      </w:r>
    </w:p>
    <w:p>
      <w:r>
        <w:t>作者：（德）安·&lt;font color=Red&gt;佐&lt;/font&gt;-博登布格著；段丽杰，陈敏译</w:t>
      </w:r>
    </w:p>
    <w:p>
      <w:r>
        <w:t>出版社：中国福利会出版社,2005.11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小蝙蝠精  1  小蝙蝠精来了·搬家历险记 评论地址：https://www.jiaokey.com/book/detail/11554169.html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