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作者：（美）弗兰克·鲍姆原著；尹璐改写；魔法熊工作室绘画</w:t>
      </w:r>
    </w:p>
    <w:p>
      <w:r>
        <w:t>出版社：北京：连环画出版社</w:t>
      </w:r>
    </w:p>
    <w:p>
      <w:r>
        <w:t>出版日期：2005.08</w:t>
      </w:r>
    </w:p>
    <w:p>
      <w:r>
        <w:t>总页数：159</w:t>
      </w:r>
    </w:p>
    <w:p>
      <w:r>
        <w:t>更多请访问教客网: www.jiaokey.com</w:t>
      </w:r>
    </w:p>
    <w:p>
      <w:r>
        <w:t>绿野仙踪 评论地址：https://www.jiaokey.com/book/detail/11554173.html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