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作者：（英）玛修·巴里原著；姜洋改写；魔法熊工作室绘画</w:t>
      </w:r>
    </w:p>
    <w:p>
      <w:r>
        <w:t>出版社：北京:连环画出版社,2004.01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彼得·潘 评论地址：https://www.jiaokey.com/book/detail/11554197.html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