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书名：西方经典神话  彩色插图本  3</w:t>
      </w:r>
    </w:p>
    <w:p>
      <w:r>
        <w:t>作者：艺红主编</w:t>
      </w:r>
    </w:p>
    <w:p>
      <w:r>
        <w:t>出版社：北京:现代出版社,2005.05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西方经典神话  彩色插图本  3 评论地址：https://www.jiaokey.com/book/detail/11554200.html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