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书名：谁偷走了幸运猪</w:t>
      </w:r>
    </w:p>
    <w:p>
      <w:r>
        <w:t>作者：（瑞士）于尔格·奥布里斯特著；陈俊译</w:t>
      </w:r>
    </w:p>
    <w:p>
      <w:r>
        <w:t>出版社：南昌:二十一世纪出版社,2003.12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谁偷走了幸运猪 评论地址：https://www.jiaokey.com/book/detail/11554206.html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