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上学啦  飞滚的雪球  买药历险记</w:t>
      </w:r>
    </w:p>
    <w:p>
      <w:r>
        <w:rPr>
          <w:rFonts w:ascii="宋体" w:hAnsi="宋体" w:eastAsia="宋体"/>
          <w:sz w:val="24"/>
        </w:rPr>
        <w:t>（法国）布利斯特恩著；朱良，王宝琼译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上学啦  飞滚的雪球  买药历险记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（法国）布利斯特恩著；朱良，王宝琼译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本书出售、求购地址：https://www.jiaokey.com/book/detail/11554233.html</w:t>
      </w:r>
    </w:p>
    <w:p>
      <w:r>
        <w:t>更多相关图书推荐：https://www.jiaokey.com</w:t>
      </w:r>
    </w:p>
    <w:p>
      <w:r>
        <w:t>（法国）布利斯特恩著；朱良，王宝琼译 其他作品：https://www.jiaokey.com/tag/（法国）布利斯特恩著；朱良，王宝琼译.html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