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书名：妈妈生日快乐  我来帮助你  第一次飞行</w:t>
      </w:r>
    </w:p>
    <w:p>
      <w:r>
        <w:t>作者：（法国）布利斯特恩著；朱良，王宝琼译</w:t>
      </w:r>
    </w:p>
    <w:p>
      <w:r>
        <w:t>出版社：兰州：甘肃少年儿童出版社</w:t>
      </w:r>
    </w:p>
    <w:p>
      <w:r>
        <w:t>出版日期：2005.02</w:t>
      </w:r>
    </w:p>
    <w:p>
      <w:r>
        <w:t>总页数：54</w:t>
      </w:r>
    </w:p>
    <w:p>
      <w:r>
        <w:t>更多请访问教客网: www.jiaokey.com</w:t>
      </w:r>
    </w:p>
    <w:p>
      <w:r>
        <w:t>妈妈生日快乐  我来帮助你  第一次飞行 评论地址：https://www.jiaokey.com/book/detail/11554234.html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