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书名：喷火怪兽斗恶狼  神秘的金矿  彩蘑菇比赛</w:t>
      </w:r>
    </w:p>
    <w:p>
      <w:r>
        <w:t>作者:（法国）布利斯特恩著；朱良，王宝琼译</w:t>
      </w:r>
    </w:p>
    <w:p>
      <w:r>
        <w:t>出版社:兰州：甘肃少年儿童出版社</w:t>
      </w:r>
    </w:p>
    <w:p>
      <w:r>
        <w:t>出版日期：2005.02</w:t>
      </w:r>
    </w:p>
    <w:p>
      <w:r>
        <w:t>总页数：54</w:t>
      </w:r>
    </w:p>
    <w:p>
      <w:r>
        <w:t>更多请访问教客网:www.jiaokey.com</w:t>
      </w:r>
    </w:p>
    <w:p>
      <w:r>
        <w:t>喷火怪兽斗恶狼  神秘的金矿  彩蘑菇比赛评论地址：https://www.jiaokey.com/book/detail/11554236.html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