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书名：启蒙智力训练  4-6岁  第2版</w:t>
      </w:r>
    </w:p>
    <w:p>
      <w:r>
        <w:t>作者：</w:t>
      </w:r>
    </w:p>
    <w:p>
      <w:r>
        <w:t>出版社：长春：吉林美术出版社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启蒙智力训练  4-6岁  第2版 评论地址：https://www.jiaokey.com/book/detail/11554309.html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