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书名：婴幼儿认读  5  常见意思相反的字</w:t>
      </w:r>
    </w:p>
    <w:p>
      <w:r>
        <w:t>作者：王乃正主编</w:t>
      </w:r>
    </w:p>
    <w:p>
      <w:r>
        <w:t>出版社：通辽：内蒙古少年儿童出版社</w:t>
      </w:r>
    </w:p>
    <w:p>
      <w:r>
        <w:t>出版日期：2002.02</w:t>
      </w:r>
    </w:p>
    <w:p>
      <w:r>
        <w:t>总页数：28</w:t>
      </w:r>
    </w:p>
    <w:p>
      <w:r>
        <w:t>更多请访问教客网: www.jiaokey.com</w:t>
      </w:r>
    </w:p>
    <w:p>
      <w:r>
        <w:t>婴幼儿认读  5  常见意思相反的字 评论地址：https://www.jiaokey.com/book/detail/11554311.html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