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书名：婴幼儿画册  可爱的动物  0-3岁适用</w:t>
      </w:r>
    </w:p>
    <w:p>
      <w:r>
        <w:t>作者：</w:t>
      </w:r>
    </w:p>
    <w:p>
      <w:r>
        <w:t>出版社：青岛：青岛出版社</w:t>
      </w:r>
    </w:p>
    <w:p>
      <w:r>
        <w:t>出版日期：2004.05</w:t>
      </w:r>
    </w:p>
    <w:p>
      <w:r>
        <w:t>总页数：14</w:t>
      </w:r>
    </w:p>
    <w:p>
      <w:r>
        <w:t>更多请访问教客网: www.jiaokey.com</w:t>
      </w:r>
    </w:p>
    <w:p>
      <w:r>
        <w:t>婴幼儿画册  可爱的动物  0-3岁适用 评论地址：https://www.jiaokey.com/book/detail/11554312.html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