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来自阴间的信</w:t>
      </w:r>
    </w:p>
    <w:p>
      <w:r>
        <w:rPr>
          <w:rFonts w:ascii="宋体" w:hAnsi="宋体" w:eastAsia="宋体"/>
          <w:sz w:val="24"/>
        </w:rPr>
        <w:t>（日）川北亮司著；（日）大井知美画；张年军译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来自阴间的信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（日）川北亮司著；（日）大井知美画；张年军译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本书出售、求购地址：https://www.jiaokey.com/book/detail/11554342.html</w:t>
      </w:r>
    </w:p>
    <w:p>
      <w:r>
        <w:t>更多相关图书推荐：https://www.jiaokey.com</w:t>
      </w:r>
    </w:p>
    <w:p>
      <w:r>
        <w:t>（日）川北亮司著；（日）大井知美画；张年军译 其他作品：https://www.jiaokey.com/tag/（日）川北亮司著；（日）大井知美画；张年军译.html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关键词搜索：https://www.jiaokey.com/tag/来自阴间的信.html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