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书名：小熊开店记</w:t>
      </w:r>
    </w:p>
    <w:p>
      <w:r>
        <w:t>作者：王召书，马济民著；朱玉平等绘</w:t>
      </w:r>
    </w:p>
    <w:p>
      <w:r>
        <w:t>出版社：太原：希望出版社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小熊开店记 评论地址：https://www.jiaokey.com/book/detail/11554366.html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