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书名：音乐狼历险记</w:t>
      </w:r>
    </w:p>
    <w:p>
      <w:r>
        <w:t>作者：（法）克里斯蒂安·比诺（Christian Pineau）著；谈工皎译</w:t>
      </w:r>
    </w:p>
    <w:p>
      <w:r>
        <w:t>出版社：苏州：古吴轩出版社</w:t>
      </w:r>
    </w:p>
    <w:p>
      <w:r>
        <w:t>出版日期：2005.08</w:t>
      </w:r>
    </w:p>
    <w:p>
      <w:r>
        <w:t>总页数：160</w:t>
      </w:r>
    </w:p>
    <w:p>
      <w:r>
        <w:t>更多请访问教客网: www.jiaokey.com</w:t>
      </w:r>
    </w:p>
    <w:p>
      <w:r>
        <w:t>音乐狼历险记 评论地址：https://www.jiaokey.com/book/detail/11554372.html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