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书名：观察能力潜能开发  宝宝益智乐园</w:t>
      </w:r>
    </w:p>
    <w:p>
      <w:r>
        <w:t>作者：田志庆，田方编文</w:t>
      </w:r>
    </w:p>
    <w:p>
      <w:r>
        <w:t>出版社：北京：农村读物出版社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观察能力潜能开发  宝宝益智乐园 评论地址：https://www.jiaokey.com/book/detail/11554445.html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