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彩图世界名著·女孩篇  睡美人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彩图世界名著·女孩篇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童话-少儿读物-童话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本书出售、求购地址：https://www.jiaokey.com/book/detail/11554688.html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关键词搜索：https://www.jiaokey.com/tag/童话-少儿读物-童话.html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