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彩图世界名著·智慧篇  青鸟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彩图世界名著·智慧篇  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本书出售、求购地址：https://www.jiaokey.com/book/detail/11554690.html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关键词搜索：https://www.jiaokey.com/tag/彩图世界名著·智慧篇  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