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书名：智能开发步步高  柠檬屋  3-4岁</w:t>
      </w:r>
    </w:p>
    <w:p>
      <w:r>
        <w:t>作者：周浩飞等编</w:t>
      </w:r>
    </w:p>
    <w:p>
      <w:r>
        <w:t>出版社：太原：希望出版社</w:t>
      </w:r>
    </w:p>
    <w:p>
      <w:r>
        <w:t>出版日期：2005.09</w:t>
      </w:r>
    </w:p>
    <w:p>
      <w:r>
        <w:t>总页数：82</w:t>
      </w:r>
    </w:p>
    <w:p>
      <w:r>
        <w:t>更多请访问教客网: www.jiaokey.com</w:t>
      </w:r>
    </w:p>
    <w:p>
      <w:r>
        <w:t>智能开发步步高  柠檬屋  3-4岁 评论地址：https://www.jiaokey.com/book/detail/11554701.html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