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书名：拼图识字1+1  长方形、半圆形、菱形</w:t>
      </w:r>
    </w:p>
    <w:p>
      <w:r>
        <w:t>作者：九色鹿工作室编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总页数：24</w:t>
      </w:r>
    </w:p>
    <w:p>
      <w:r>
        <w:t>更多请访问教客网: www.jiaokey.com</w:t>
      </w:r>
    </w:p>
    <w:p>
      <w:r>
        <w:t>拼图识字1+1  长方形、半圆形、菱形 评论地址：https://www.jiaokey.com/book/detail/11554708.html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