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书名：凤凰与魔毯</w:t>
      </w:r>
    </w:p>
    <w:p>
      <w:r>
        <w:t>作者：（英）伊迪斯·内斯比特著；刘丽宁译</w:t>
      </w:r>
    </w:p>
    <w:p>
      <w:r>
        <w:t>出版社：哈尔滨:哈尔滨出版社,2006.01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凤凰与魔毯 评论地址：https://www.jiaokey.com/book/detail/11554848.html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