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书名：动物英雄</w:t>
      </w:r>
    </w:p>
    <w:p>
      <w:r>
        <w:t>作者：（加）欧内斯特·汤普森·赛顿（Ernest Thompson Seton）著；王鹏飞，王艳云译</w:t>
      </w:r>
    </w:p>
    <w:p>
      <w:r>
        <w:t>出版社：哈尔滨：哈尔滨出版社</w:t>
      </w:r>
    </w:p>
    <w:p>
      <w:r>
        <w:t>出版日期：2006.01</w:t>
      </w:r>
    </w:p>
    <w:p>
      <w:r>
        <w:t>总页数：217</w:t>
      </w:r>
    </w:p>
    <w:p>
      <w:r>
        <w:t>更多请访问教客网: www.jiaokey.com</w:t>
      </w:r>
    </w:p>
    <w:p>
      <w:r>
        <w:t>动物英雄 评论地址：https://www.jiaokey.com/book/detail/11554849.html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