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作者：（美）弗兰克·鲍姆著；晓蓓，亚萍，金素编译</w:t>
      </w:r>
    </w:p>
    <w:p>
      <w:r>
        <w:t>出版社：合肥:安徽文艺出版社,2005.05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绿野仙踪 评论地址：https://www.jiaokey.com/book/detail/11554858.html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