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作者：（捷）哈谢克原著；陈岚改写；魔法熊工作室绘画</w:t>
      </w:r>
    </w:p>
    <w:p>
      <w:r>
        <w:t>出版社：北京:连环画出版社,2005.03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好兵帅克 评论地址：https://www.jiaokey.com/book/detail/11554864.html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