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书名：好分数真危险</w:t>
      </w:r>
    </w:p>
    <w:p>
      <w:r>
        <w:t>作者：（奥）托马斯·布热齐纳（Thomas Brezina）著；贝蒂娜·戈琛贝珂图 朱临庄译</w:t>
      </w:r>
    </w:p>
    <w:p>
      <w:r>
        <w:t>出版社：深圳:海天出版社,2005.09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好分数真危险 评论地址：https://www.jiaokey.com/book/detail/11554870.html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