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书名：害羞的小幽灵</w:t>
      </w:r>
    </w:p>
    <w:p>
      <w:r>
        <w:t>作者：（法）让－路·克莱波（Jean-Loup Craipeau）著；（法）布鲁诺·亚尔伯（Bruno Gibert）图 刘成富，王晶译</w:t>
      </w:r>
    </w:p>
    <w:p>
      <w:r>
        <w:t>出版社：南宁：接力出版社</w:t>
      </w:r>
    </w:p>
    <w:p>
      <w:r>
        <w:t>出版日期：2005.07</w:t>
      </w:r>
    </w:p>
    <w:p>
      <w:r>
        <w:t>总页数：108</w:t>
      </w:r>
    </w:p>
    <w:p>
      <w:r>
        <w:t>更多请访问教客网: www.jiaokey.com</w:t>
      </w:r>
    </w:p>
    <w:p>
      <w:r>
        <w:t>害羞的小幽灵 评论地址：https://www.jiaokey.com/book/detail/11554883.html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