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乖乖羊</w:t>
      </w:r>
    </w:p>
    <w:p>
      <w:r>
        <w:t>作者：苏杭编著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十二生肖  乖乖羊 评论地址：https://www.jiaokey.com/book/detail/11555022.html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