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书名：小猪送的花儿  学习真诚与乐观</w:t>
      </w:r>
    </w:p>
    <w:p>
      <w:r>
        <w:t>作者：幼福工作室编</w:t>
      </w:r>
    </w:p>
    <w:p>
      <w:r>
        <w:t>出版社：青岛:青岛出版社,2006.04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小猪送的花儿  学习真诚与乐观 评论地址：https://www.jiaokey.com/book/detail/11555049.html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