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书名：幼儿成语</w:t>
      </w:r>
    </w:p>
    <w:p>
      <w:r>
        <w:t>作者：独角王工作室编著</w:t>
      </w:r>
    </w:p>
    <w:p>
      <w:r>
        <w:t>出版社：北京：海豚出版社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幼儿成语 评论地址：https://www.jiaokey.com/book/detail/11555290.html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