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书名：不听话的向日葵</w:t>
      </w:r>
    </w:p>
    <w:p>
      <w:r>
        <w:t>作者：贾爱华主编</w:t>
      </w:r>
    </w:p>
    <w:p>
      <w:r>
        <w:t>出版社：深圳:海天出版社,2006.01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不听话的向日葵 评论地址：https://www.jiaokey.com/book/detail/11555320.html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