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书名：小博士的幸福生活  日常中你所不知道的世界</w:t>
      </w:r>
    </w:p>
    <w:p>
      <w:r>
        <w:t>作者：良石主编</w:t>
      </w:r>
    </w:p>
    <w:p>
      <w:r>
        <w:t>出版社：赤峰：内蒙古科学技术出版社</w:t>
      </w:r>
    </w:p>
    <w:p>
      <w:r>
        <w:t>出版日期：2006.02</w:t>
      </w:r>
    </w:p>
    <w:p>
      <w:r>
        <w:t>总页数：325</w:t>
      </w:r>
    </w:p>
    <w:p>
      <w:r>
        <w:t>更多请访问教客网: www.jiaokey.com</w:t>
      </w:r>
    </w:p>
    <w:p>
      <w:r>
        <w:t>小博士的幸福生活  日常中你所不知道的世界 评论地址：https://www.jiaokey.com/book/detail/11555367.html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