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足球娃娃  中英文本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足球娃娃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本书出售、求购地址：https://www.jiaokey.com/book/detail/11555451.html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关键词搜索：https://www.jiaokey.com/tag/足球娃娃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