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书名：伺服系统原理与设计  第3版</w:t>
      </w:r>
    </w:p>
    <w:p>
      <w:r>
        <w:t>作者：张莉松，胡佑德，徐立新编著</w:t>
      </w:r>
    </w:p>
    <w:p>
      <w:r>
        <w:t>出版社：北京：北京理工大学出版社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伺服系统原理与设计  第3版 评论地址：https://www.jiaokey.com/book/detail/11555658.html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