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社会转型与中国宪法自由权制度的完善</w:t>
      </w:r>
    </w:p>
    <w:p>
      <w:r>
        <w:rPr>
          <w:rFonts w:ascii="宋体" w:hAnsi="宋体" w:eastAsia="宋体"/>
          <w:sz w:val="24"/>
        </w:rPr>
        <w:t>杜承铭，吴家清等著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社会转型与中国宪法自由权制度的完善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杜承铭，吴家清等著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本书出售、求购地址：https://www.jiaokey.com/book/detail/11555690.html</w:t>
      </w:r>
    </w:p>
    <w:p>
      <w:r>
        <w:t>更多相关图书推荐：https://www.jiaokey.com</w:t>
      </w:r>
    </w:p>
    <w:p>
      <w:r>
        <w:t>杜承铭，吴家清等著 其他作品：https://www.jiaokey.com/tag/杜承铭，吴家清等著.html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关键词搜索：https://www.jiaokey.com/tag/社会转型与中国宪法自由权制度的完善.html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