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书名：北美游记</w:t>
      </w:r>
    </w:p>
    <w:p>
      <w:r>
        <w:t>作者：（英）安东尼·特罗洛普著；刘俊平译</w:t>
      </w:r>
    </w:p>
    <w:p>
      <w:r>
        <w:t>出版社：厦门：鹭江出版社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北美游记 评论地址：https://www.jiaokey.com/book/detail/11555714.html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