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作者：（美）海伦·凯勒著；孙达译</w:t>
      </w:r>
    </w:p>
    <w:p>
      <w:r>
        <w:t>出版社：哈尔滨：黑龙江人民出版社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假如给我三天光明 评论地址：https://www.jiaokey.com/book/detail/11555753.html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