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书名：夕阳词选  词源倒倾三峡水</w:t>
      </w:r>
    </w:p>
    <w:p>
      <w:r>
        <w:t>作者：姜文丽等编著</w:t>
      </w:r>
    </w:p>
    <w:p>
      <w:r>
        <w:t>出版社：沈阳:沈阳出版社,2001.11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夕阳词选  词源倒倾三峡水 评论地址：https://www.jiaokey.com/book/detail/11555792.html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